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闽西特委文件  1928年-1936年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闽西特委文件  1928年-1936年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本书出售、求购地址：https://www.jiaokey.com/book/detail/11146808.html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闽西特委文件  1928年-1936年.html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