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书名：服装装饰图案</w:t>
      </w:r>
    </w:p>
    <w:p>
      <w:r>
        <w:t>作者：叶应燧，张金芳编绘</w:t>
      </w:r>
    </w:p>
    <w:p>
      <w:r>
        <w:t>出版社：上海：上海人民美术出版社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服装装饰图案 评论地址：https://www.jiaokey.com/book/detail/11146800.html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