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书名：芳芳桃李话当年</w:t>
      </w:r>
    </w:p>
    <w:p>
      <w:r>
        <w:t>作者：李正午主编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芳芳桃李话当年 评论地址：https://www.jiaokey.com/book/detail/11146757.html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