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书名：中国石油工业的发展</w:t>
      </w:r>
    </w:p>
    <w:p>
      <w:r>
        <w:t>作者：上海市仪表电讯工业局法语训练班学员注释</w:t>
      </w:r>
    </w:p>
    <w:p>
      <w:r>
        <w:t>出版社：上海：上海人民出版社</w:t>
      </w:r>
    </w:p>
    <w:p>
      <w:r>
        <w:t>出版日期：1976.09</w:t>
      </w:r>
    </w:p>
    <w:p>
      <w:r>
        <w:t>总页数：35</w:t>
      </w:r>
    </w:p>
    <w:p>
      <w:r>
        <w:t>更多请访问教客网: www.jiaokey.com</w:t>
      </w:r>
    </w:p>
    <w:p>
      <w:r>
        <w:t>中国石油工业的发展 评论地址：https://www.jiaokey.com/book/detail/11146747.html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