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书名：多倍投影测图仪的理论和实用</w:t>
      </w:r>
    </w:p>
    <w:p>
      <w:r>
        <w:t>作者：（苏）科拉伯列夫（В.И.Кораблев）著；李道义译</w:t>
      </w:r>
    </w:p>
    <w:p>
      <w:r>
        <w:t>出版社：北京：测绘出版社</w:t>
      </w:r>
    </w:p>
    <w:p>
      <w:r>
        <w:t>出版日期：1956</w:t>
      </w:r>
    </w:p>
    <w:p>
      <w:r>
        <w:t>总页数：185</w:t>
      </w:r>
    </w:p>
    <w:p>
      <w:r>
        <w:t>更多请访问教客网: www.jiaokey.com</w:t>
      </w:r>
    </w:p>
    <w:p>
      <w:r>
        <w:t>多倍投影测图仪的理论和实用 评论地址：https://www.jiaokey.com/book/detail/11146696.html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