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书名：对外经贸政策与实务</w:t>
      </w:r>
    </w:p>
    <w:p>
      <w:r>
        <w:t>作者：郭增艳，陈时万主编</w:t>
      </w:r>
    </w:p>
    <w:p>
      <w:r>
        <w:t>出版社：世界图书出版公司上海分公司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对外经贸政策与实务 评论地址：https://www.jiaokey.com/book/detail/11146695.html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