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对口词选  第1集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对口词选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本书出售、求购地址：https://www.jiaokey.com/book/detail/11146688.html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关键词搜索：https://www.jiaokey.com/tag/对口词选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