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电气和电子工程英语</w:t>
      </w:r>
    </w:p>
    <w:p>
      <w:r>
        <w:rPr>
          <w:rFonts w:ascii="宋体" w:hAnsi="宋体" w:eastAsia="宋体"/>
          <w:sz w:val="24"/>
        </w:rPr>
        <w:t>原著Eugene J.Hall 译注王旭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电气和电子工程英语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原著Eugene J.Hall 译注王旭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电子技术(学科: 语言读物 学科: 英语) 英语(学科: 语言读物)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本书出售、求购地址：https://www.jiaokey.com/book/detail/11146636.html</w:t>
      </w:r>
    </w:p>
    <w:p>
      <w:r>
        <w:t>更多相关图书推荐：https://www.jiaokey.com</w:t>
      </w:r>
    </w:p>
    <w:p>
      <w:r>
        <w:t>原著Eugene J.Hall 译注王旭 其他作品：https://www.jiaokey.com/tag/原著Eugene J.Hall 译注王旭.html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关键词搜索：https://www.jiaokey.com/tag/电子技术(学科: 语言读物 学科: 英语) 英语(学科: 语言读物).html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