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书名：电工器材工业中的功能价值分析</w:t>
      </w:r>
    </w:p>
    <w:p>
      <w:r>
        <w:t>作者：（苏）М.Г.喀普宁主编</w:t>
      </w:r>
    </w:p>
    <w:p>
      <w:r>
        <w:t>出版社：长沙：湖南大学出版社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电工器材工业中的功能价值分析 评论地址：https://www.jiaokey.com/book/detail/11146617.html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