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点金有术-股票期货交易入门</w:t>
      </w:r>
    </w:p>
    <w:p>
      <w:r>
        <w:rPr>
          <w:rFonts w:ascii="宋体" w:hAnsi="宋体" w:eastAsia="宋体"/>
          <w:sz w:val="24"/>
        </w:rPr>
        <w:t>贺雄飞，张风环编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点金有术-股票期货交易入门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贺雄飞，张风环编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本书出售、求购地址：https://www.jiaokey.com/book/detail/11146609.html</w:t>
      </w:r>
    </w:p>
    <w:p>
      <w:r>
        <w:t>更多相关图书推荐：https://www.jiaokey.com</w:t>
      </w:r>
    </w:p>
    <w:p>
      <w:r>
        <w:t>贺雄飞，张风环编 其他作品：https://www.jiaokey.com/tag/贺雄飞，张风环编.html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关键词搜索：https://www.jiaokey.com/tag/点金有术-股票期货交易入门.html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