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道岔脱轨事故调查研究</w:t>
      </w:r>
    </w:p>
    <w:p>
      <w:r>
        <w:rPr>
          <w:rFonts w:ascii="宋体" w:hAnsi="宋体" w:eastAsia="宋体"/>
          <w:sz w:val="24"/>
        </w:rPr>
        <w:t>沈阳铁路管理局技术馆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道岔脱轨事故调查研究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沈阳铁路管理局技术馆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本书出售、求购地址：https://www.jiaokey.com/book/detail/11146558.html</w:t>
      </w:r>
    </w:p>
    <w:p>
      <w:r>
        <w:t>更多相关图书推荐：https://www.jiaokey.com</w:t>
      </w:r>
    </w:p>
    <w:p>
      <w:r>
        <w:t>沈阳铁路管理局技术馆 其他作品：https://www.jiaokey.com/tag/沈阳铁路管理局技术馆.html</w:t>
      </w:r>
    </w:p>
    <w:p>
      <w:r>
        <w:t>关键词搜索：https://www.jiaokey.com/tag/道岔脱轨事故调查研究.html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