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书名：当代南北经济关系</w:t>
      </w:r>
    </w:p>
    <w:p>
      <w:r>
        <w:t>作者：易梦虹主编</w:t>
      </w:r>
    </w:p>
    <w:p>
      <w:r>
        <w:t>出版社：天津：南开大学出版社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当代南北经济关系 评论地址：https://www.jiaokey.com/book/detail/11146543.html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