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书名：船员考证参考题解  船舶电机部分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船员考证参考题解  船舶电机部分 评论地址：https://www.jiaokey.com/book/detail/11146455.html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