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书名：船员“四小证”训练考核习题集</w:t>
      </w:r>
    </w:p>
    <w:p>
      <w:r>
        <w:t>作者：刘芳贵，张天竞编</w:t>
      </w:r>
    </w:p>
    <w:p>
      <w:r>
        <w:t>出版社：大连：大连海运学院出版社</w:t>
      </w:r>
    </w:p>
    <w:p>
      <w:r>
        <w:t>出版日期：1992.04</w:t>
      </w:r>
    </w:p>
    <w:p>
      <w:r>
        <w:t>总页数：137</w:t>
      </w:r>
    </w:p>
    <w:p>
      <w:r>
        <w:t>更多请访问教客网: www.jiaokey.com</w:t>
      </w:r>
    </w:p>
    <w:p>
      <w:r>
        <w:t>船员“四小证”训练考核习题集 评论地址：https://www.jiaokey.com/book/detail/11146454.html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