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船用度量和仪表  轮机部船员用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船用度量和仪表  轮机部船员用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本书出售、求购地址：https://www.jiaokey.com/book/detail/11146453.html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关键词搜索：https://www.jiaokey.com/tag/船用度量和仪表  轮机部船员用.html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