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书名：船厂与港口供电及自动装置</w:t>
      </w:r>
    </w:p>
    <w:p>
      <w:r>
        <w:t>作者：刘宗德，许石，潘渝伯等编</w:t>
      </w:r>
    </w:p>
    <w:p>
      <w:r>
        <w:t>出版社：大连：大连海事大学出版社</w:t>
      </w:r>
    </w:p>
    <w:p>
      <w:r>
        <w:t>出版日期：1994.09</w:t>
      </w:r>
    </w:p>
    <w:p>
      <w:r>
        <w:t>总页数：260</w:t>
      </w:r>
    </w:p>
    <w:p>
      <w:r>
        <w:t>更多请访问教客网: www.jiaokey.com</w:t>
      </w:r>
    </w:p>
    <w:p>
      <w:r>
        <w:t>船厂与港口供电及自动装置 评论地址：https://www.jiaokey.com/book/detail/11146447.html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