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书名：船舶原理</w:t>
      </w:r>
    </w:p>
    <w:p>
      <w:r>
        <w:t>作者：蒋维清等著</w:t>
      </w:r>
    </w:p>
    <w:p>
      <w:r>
        <w:t>出版社：大连：大连海事大学出版社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船舶原理 评论地址：https://www.jiaokey.com/book/detail/11146431.html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