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船舶实用安全手册  海洋轮机分册</w:t>
      </w:r>
    </w:p>
    <w:p>
      <w:r>
        <w:rPr>
          <w:rFonts w:ascii="宋体" w:hAnsi="宋体" w:eastAsia="宋体"/>
          <w:sz w:val="24"/>
        </w:rPr>
        <w:t>交通部交通安全委员会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船舶实用安全手册  海洋轮机分册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交通部交通安全委员会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广州海运管理局培训中心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本书出售、求购地址：https://www.jiaokey.com/book/detail/11146422.html</w:t>
      </w:r>
    </w:p>
    <w:p>
      <w:r>
        <w:t>更多相关图书推荐：https://www.jiaokey.com</w:t>
      </w:r>
    </w:p>
    <w:p>
      <w:r>
        <w:t>交通部交通安全委员会 其他作品：https://www.jiaokey.com/tag/交通部交通安全委员会.html</w:t>
      </w:r>
    </w:p>
    <w:p>
      <w:r>
        <w:t>广州海运管理局培训中心 出版图书：https://www.jiaokey.com/tag/广州海运管理局培训中心.html</w:t>
      </w:r>
    </w:p>
    <w:p>
      <w:r>
        <w:t>关键词搜索：https://www.jiaokey.com/tag/船舶实用安全手册  海洋轮机分册.html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