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书名：船舶货运  海洋船舶驾驶专业用  下</w:t>
      </w:r>
    </w:p>
    <w:p>
      <w:r>
        <w:t>作者：陈桂卿，刘世宁等编</w:t>
      </w:r>
    </w:p>
    <w:p>
      <w:r>
        <w:t>出版社：</w:t>
      </w:r>
    </w:p>
    <w:p>
      <w:r>
        <w:t>出版日期：1980.07</w:t>
      </w:r>
    </w:p>
    <w:p>
      <w:r>
        <w:t>总页数：402</w:t>
      </w:r>
    </w:p>
    <w:p>
      <w:r>
        <w:t>更多请访问教客网: www.jiaokey.com</w:t>
      </w:r>
    </w:p>
    <w:p>
      <w:r>
        <w:t>船舶货运  海洋船舶驾驶专业用  下 评论地址：https://www.jiaokey.com/book/detail/11146399.html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