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书名：船舶航行海事预报</w:t>
      </w:r>
    </w:p>
    <w:p>
      <w:r>
        <w:t>作者：（苏）尤道维奇（Юдович，А.Б.）著；杨守仁等译</w:t>
      </w:r>
    </w:p>
    <w:p>
      <w:r>
        <w:t>出版社：北京:人民交通出版社,1990.04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船舶航行海事预报 评论地址：https://www.jiaokey.com/book/detail/11146397.html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