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出国参观考察报告  编号：74  000意大利、法国高层建筑部分情况</w:t>
      </w:r>
    </w:p>
    <w:p>
      <w:r>
        <w:rPr>
          <w:rFonts w:ascii="宋体" w:hAnsi="宋体" w:eastAsia="宋体"/>
          <w:sz w:val="24"/>
        </w:rPr>
        <w:t>中国科学技术情报研究所编辑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出国参观考察报告  编号：74  000意大利、法国高层建筑部分情况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本书出售、求购地址：https://www.jiaokey.com/book/detail/11146355.html</w:t>
      </w:r>
    </w:p>
    <w:p>
      <w:r>
        <w:t>更多相关图书推荐：https://www.jiaokey.com</w:t>
      </w:r>
    </w:p>
    <w:p>
      <w:r>
        <w:t>中国科学技术情报研究所编辑 其他作品：https://www.jiaokey.com/tag/中国科学技术情报研究所编辑.html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关键词搜索：https://www.jiaokey.com/tag/出国参观考察报告  编号：74  000意大利、法国高层建筑部分情况.html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