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书名：成功的信用和收帐技术</w:t>
      </w:r>
    </w:p>
    <w:p>
      <w:r>
        <w:t>作者:美国饭店和汽车旅馆协会教育学院编；宋雪鸣译</w:t>
      </w:r>
    </w:p>
    <w:p>
      <w:r>
        <w:t>出版社:北京：旅游教育出版社</w:t>
      </w:r>
    </w:p>
    <w:p>
      <w:r>
        <w:t>出版日期：1989.12</w:t>
      </w:r>
    </w:p>
    <w:p>
      <w:r>
        <w:t>总页数：64</w:t>
      </w:r>
    </w:p>
    <w:p>
      <w:r>
        <w:t>更多请访问教客网:www.jiaokey.com</w:t>
      </w:r>
    </w:p>
    <w:p>
      <w:r>
        <w:t>成功的信用和收帐技术评论地址：https://www.jiaokey.com/book/detail/11146321.html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