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书名：成林利用部门的木材节约问题</w:t>
      </w:r>
    </w:p>
    <w:p>
      <w:r>
        <w:t>作者：（苏）列尼别尔格（С.А.Рейнберг）著；陆含章译</w:t>
      </w:r>
    </w:p>
    <w:p>
      <w:r>
        <w:t>出版社：北京：中国林业出版社</w:t>
      </w:r>
    </w:p>
    <w:p>
      <w:r>
        <w:t>出版日期：1957.06</w:t>
      </w:r>
    </w:p>
    <w:p>
      <w:r>
        <w:t>总页数：59</w:t>
      </w:r>
    </w:p>
    <w:p>
      <w:r>
        <w:t>更多请访问教客网: www.jiaokey.com</w:t>
      </w:r>
    </w:p>
    <w:p>
      <w:r>
        <w:t>成林利用部门的木材节约问题 评论地址：https://www.jiaokey.com/book/detail/11146319.html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