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全3册</w:t>
      </w:r>
    </w:p>
    <w:p>
      <w:r>
        <w:rPr>
          <w:rFonts w:ascii="宋体" w:hAnsi="宋体" w:eastAsia="宋体"/>
          <w:sz w:val="24"/>
        </w:rPr>
        <w:t>许克荣，周心豪编译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许克荣，周心豪编译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本书出售、求购地址：https://www.jiaokey.com/book/detail/11146315.html</w:t>
      </w:r>
    </w:p>
    <w:p>
      <w:r>
        <w:t>更多相关图书推荐：https://www.jiaokey.com</w:t>
      </w:r>
    </w:p>
    <w:p>
      <w:r>
        <w:t>许克荣，周心豪编译 其他作品：https://www.jiaokey.com/tag/许克荣，周心豪编译.html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关键词搜索：https://www.jiaokey.com/tag/成本会计 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