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书名：潮汕大文化</w:t>
      </w:r>
    </w:p>
    <w:p>
      <w:r>
        <w:t>作者：杜松年著</w:t>
      </w:r>
    </w:p>
    <w:p>
      <w:r>
        <w:t>出版社：北京:中国科学技术出版社,1994.04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潮汕大文化 评论地址：https://www.jiaokey.com/book/detail/11146306.html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