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书名：查帐技巧  心理学、逻辑学和兵法、口才在纳税检查中的运用</w:t>
      </w:r>
    </w:p>
    <w:p>
      <w:r>
        <w:t>作者：李健强编著</w:t>
      </w:r>
    </w:p>
    <w:p>
      <w:r>
        <w:t>出版社：广州：广东科技出版社</w:t>
      </w:r>
    </w:p>
    <w:p>
      <w:r>
        <w:t>出版日期：1992.04</w:t>
      </w:r>
    </w:p>
    <w:p>
      <w:r>
        <w:t>总页数：123</w:t>
      </w:r>
    </w:p>
    <w:p>
      <w:r>
        <w:t>更多请访问教客网: www.jiaokey.com</w:t>
      </w:r>
    </w:p>
    <w:p>
      <w:r>
        <w:t>查帐技巧  心理学、逻辑学和兵法、口才在纳税检查中的运用 评论地址：https://www.jiaokey.com/book/detail/11146280.html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