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书名：测量工作安全技术规程</w:t>
      </w:r>
    </w:p>
    <w:p>
      <w:r>
        <w:t>作者：（苏）鲍瓦亮也夫（П.И.Поваляев），（苏）石涅依节尔曼（Э.С.Шнейдерман）著；阎喜存，张大刚译</w:t>
      </w:r>
    </w:p>
    <w:p>
      <w:r>
        <w:t>出版社：北京：测绘出版社</w:t>
      </w:r>
    </w:p>
    <w:p>
      <w:r>
        <w:t>出版日期：1956.06</w:t>
      </w:r>
    </w:p>
    <w:p>
      <w:r>
        <w:t>总页数：92</w:t>
      </w:r>
    </w:p>
    <w:p>
      <w:r>
        <w:t>更多请访问教客网: www.jiaokey.com</w:t>
      </w:r>
    </w:p>
    <w:p>
      <w:r>
        <w:t>测量工作安全技术规程 评论地址：https://www.jiaokey.com/book/detail/11146270.html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