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无线电测距法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无线电测距法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本书出售、求购地址：https://www.jiaokey.com/book/detail/11146265.html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关键词搜索：https://www.jiaokey.com/tag/无线电测距法.html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