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蚕桑专业户技术指导</w:t>
      </w:r>
    </w:p>
    <w:p>
      <w:r>
        <w:rPr>
          <w:rFonts w:ascii="宋体" w:hAnsi="宋体" w:eastAsia="宋体"/>
          <w:sz w:val="24"/>
        </w:rPr>
        <w:t>华德公，姜在泽编著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62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蚕桑专业户技术指导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华德公，姜在泽编著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蚕桑生产(学科: 手册)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本书出售、求购地址：https://www.jiaokey.com/book/detail/11146255.html</w:t>
      </w:r>
    </w:p>
    <w:p>
      <w:r>
        <w:t>更多相关图书推荐：https://www.jiaokey.com</w:t>
      </w:r>
    </w:p>
    <w:p>
      <w:r>
        <w:t>华德公，姜在泽编著 其他作品：https://www.jiaokey.com/tag/华德公，姜在泽编著.html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关键词搜索：https://www.jiaokey.com/tag/蚕桑生产(学科: 手册).html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