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书名：表演艺术心理学</w:t>
      </w:r>
    </w:p>
    <w:p>
      <w:r>
        <w:t>作者：（英）威尔逊著；李学通译</w:t>
      </w:r>
    </w:p>
    <w:p>
      <w:r>
        <w:t>出版社：上海：上海文艺出版社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表演艺术心理学 评论地址：https://www.jiaokey.com/book/detail/11146220.html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