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书名：鞭策集  1989-1995年国内外有关报刊对我校报道</w:t>
      </w:r>
    </w:p>
    <w:p>
      <w:r>
        <w:t>作者:中国科技经营管理大学</w:t>
      </w:r>
    </w:p>
    <w:p>
      <w:r>
        <w:t>出版社:</w:t>
      </w:r>
    </w:p>
    <w:p>
      <w:r>
        <w:t>出版日期：1995.12</w:t>
      </w:r>
    </w:p>
    <w:p>
      <w:r>
        <w:t>总页数：229</w:t>
      </w:r>
    </w:p>
    <w:p>
      <w:r>
        <w:t>更多请访问教客网:www.jiaokey.com</w:t>
      </w:r>
    </w:p>
    <w:p>
      <w:r>
        <w:t>鞭策集  1989-1995年国内外有关报刊对我校报道评论地址：https://www.jiaokey.com/book/detail/11146209.html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