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避孕方法选用的医学标准  提高计划生育服务质量的一个重要途径</w:t>
      </w:r>
    </w:p>
    <w:p>
      <w:r>
        <w:rPr>
          <w:rFonts w:ascii="宋体" w:hAnsi="宋体" w:eastAsia="宋体"/>
          <w:sz w:val="24"/>
        </w:rPr>
        <w:t>世界卫生组织生殖健康与研究部编；邓姗，刘庆译；国家计划生育委员会科学技术研究所译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避孕方法选用的医学标准  提高计划生育服务质量的一个重要途径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世界卫生组织生殖健康与研究部编；邓姗，刘庆译；国家计划生育委员会科学技术研究所译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本书出售、求购地址：https://www.jiaokey.com/book/detail/11146205.html</w:t>
      </w:r>
    </w:p>
    <w:p>
      <w:r>
        <w:t>更多相关图书推荐：https://www.jiaokey.com</w:t>
      </w:r>
    </w:p>
    <w:p>
      <w:r>
        <w:t>世界卫生组织生殖健康与研究部编；邓姗，刘庆译；国家计划生育委员会科学技术研究所译 其他作品：https://www.jiaokey.com/tag/世界卫生组织生殖健康与研究部编；邓姗，刘庆译；国家计划生育委员会科学技术研究所译.html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关键词搜索：https://www.jiaokey.com/tag/避孕方法选用的医学标准  提高计划生育服务质量的一个重要途径.html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