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安徽民间歌谣选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安徽民间歌谣选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本书出售、求购地址：https://www.jiaokey.com/book/detail/11146084.html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关键词搜索：https://www.jiaokey.com/tag/安徽民间歌谣选.html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