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安徽歌谣选  第1集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安徽歌谣选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本书出售、求购地址：https://www.jiaokey.com/book/detail/11146082.html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关键词搜索：https://www.jiaokey.com/tag/安徽歌谣选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