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ORGANIZATION INTERNATIONAL CONVENTION FOR THE SAFETY OF LIFE AT SEA Consolidated Edition 2001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ORGANIZATION INTERNATIONAL CONVENTION FOR THE SAFETY OF LIFE AT SEA Consolidated Edition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本书出售、求购地址：https://www.jiaokey.com/book/detail/11146039.html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关键词搜索：https://www.jiaokey.com/tag/INTERNATIONAL MARITIME ORGANIZATION INTERNATIONAL CONVENTION FOR THE SAFETY OF LIFE AT SEA Consolidated Edition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