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MARITIME ORGANZATION A COLLECTION OF PARTIAL RESOLUTIONS AT 19TH ASSEMBLY OF IMO</w:t>
      </w:r>
    </w:p>
    <w:p>
      <w:r>
        <w:rPr>
          <w:rFonts w:ascii="宋体" w:hAnsi="宋体" w:eastAsia="宋体"/>
          <w:sz w:val="24"/>
        </w:rPr>
        <w:t>中华人民共和国船舶检验局译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MARITIME ORGANZATION A COLLECTION OF PARTIAL RESOLUTIONS AT 19TH ASSEMBLY OF 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中华人民共和国船舶检验局译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本书出售、求购地址：https://www.jiaokey.com/book/detail/11146032.html</w:t>
      </w:r>
    </w:p>
    <w:p>
      <w:r>
        <w:t>更多相关图书推荐：https://www.jiaokey.com</w:t>
      </w:r>
    </w:p>
    <w:p>
      <w:r>
        <w:t>中华人民共和国船舶检验局译 其他作品：https://www.jiaokey.com/tag/中华人民共和国船舶检验局译.html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关键词搜索：https://www.jiaokey.com/tag/INTERNATION MARITIME ORGANZATION A COLLECTION OF PARTIAL RESOLUTIONS AT 19TH ASSEMBLY OF 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