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书名：SMA 路面设计与铺筑</w:t>
      </w:r>
    </w:p>
    <w:p>
      <w:r>
        <w:t>作者：沈金安，李福普编著</w:t>
      </w:r>
    </w:p>
    <w:p>
      <w:r>
        <w:t>出版社：北京:人民交通出版社,2003.10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SMA 路面设计与铺筑 评论地址：https://www.jiaokey.com/book/detail/11146029.html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