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书名：ТП-130及ТП-170型锅炉快速安装经验</w:t>
      </w:r>
    </w:p>
    <w:p>
      <w:r>
        <w:t>作者：四川省水利电力厅火电工程局等著</w:t>
      </w:r>
    </w:p>
    <w:p>
      <w:r>
        <w:t>出版社：北京：水利电力出版社</w:t>
      </w:r>
    </w:p>
    <w:p>
      <w:r>
        <w:t>出版日期：1959.03</w:t>
      </w:r>
    </w:p>
    <w:p>
      <w:r>
        <w:t>总页数：53</w:t>
      </w:r>
    </w:p>
    <w:p>
      <w:r>
        <w:t>更多请访问教客网: www.jiaokey.com</w:t>
      </w:r>
    </w:p>
    <w:p>
      <w:r>
        <w:t>ТП-130及ТП-170型锅炉快速安装经验 评论地址：https://www.jiaokey.com/book/detail/11146022.html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