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书名：F-D系列自动调整励磁屏调整试验方法</w:t>
      </w:r>
    </w:p>
    <w:p>
      <w:r>
        <w:t>作者：水利电力部电力科学研究院，水利电力部办公厅图书编辑部编</w:t>
      </w:r>
    </w:p>
    <w:p>
      <w:r>
        <w:t>出版社：北京:中国工业出版社,1966.05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F-D系列自动调整励磁屏调整试验方法 评论地址：https://www.jiaokey.com/book/detail/11146011.html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