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 ASP网页编程入门与范例制作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 ASP网页编程入门与范例制作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本书出售、求购地址：https://www.jiaokey.com/book/detail/11146009.html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关键词搜索：https://www.jiaokey.com/tag/Dreamweaver MX ASP网页编程入门与范例制作.html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