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CLASSIFICATION SOCIETY GUIDANCE NOTES GUIDELINES FOR TOWAGE AT SEA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CLASSIFICATION SOCIETY GUIDANCE NOTES GUIDELINES FOR TOWAGE AT SEA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本书出售、求购地址：https://www.jiaokey.com/book/detail/11145995.html</w:t>
      </w:r>
    </w:p>
    <w:p>
      <w:r>
        <w:t>更多相关图书推荐：https://www.jiaokey.com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关键词搜索：https://www.jiaokey.com/tag/CHINA CLASSIFICATION SOCIETY GUIDANCE NOTES GUIDELINES FOR TOWAGE AT SEA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