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C#类设计手册</w:t>
      </w:r>
    </w:p>
    <w:p>
      <w:r>
        <w:rPr>
          <w:rFonts w:ascii="宋体" w:hAnsi="宋体" w:eastAsia="宋体"/>
          <w:sz w:val="24"/>
        </w:rPr>
        <w:t>（英）Richard Conway，（英）Teun Duynstee等著；杨浩译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C#类设计手册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（英）Richard Conway，（英）Teun Duynstee等著；杨浩译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本书出售、求购地址：https://www.jiaokey.com/book/detail/11145991.html</w:t>
      </w:r>
    </w:p>
    <w:p>
      <w:r>
        <w:t>更多相关图书推荐：https://www.jiaokey.com</w:t>
      </w:r>
    </w:p>
    <w:p>
      <w:r>
        <w:t>（英）Richard Conway，（英）Teun Duynstee等著；杨浩译 其他作品：https://www.jiaokey.com/tag/（英）Richard Conway，（英）Teun Duynstee等著；杨浩译.html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关键词搜索：https://www.jiaokey.com/tag/C#类设计手册.html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