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书名：20世纪欧美具象艺术  纳兰霍</w:t>
      </w:r>
    </w:p>
    <w:p>
      <w:r>
        <w:t>作者：（西）爱德华多·纳兰&lt;font color=Red&gt;霍&lt;/font&gt;（Eduardo Naranjo）绘；啸声编</w:t>
      </w:r>
    </w:p>
    <w:p>
      <w:r>
        <w:t>出版社：南昌:江西美术出版社,1995.02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20世纪欧美具象艺术  纳兰霍 评论地址：https://www.jiaokey.com/book/detail/11145967.html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