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2000年全国职称英语等级考试试题详解与答题技巧  综合与人文类、财经类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5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2000年全国职称英语等级考试试题详解与答题技巧  综合与人文类、财经类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职称 学科: 考核 学科: 解题)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本书出售、求购地址：https://www.jiaokey.com/book/detail/11145958.html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关键词搜索：https://www.jiaokey.com/tag/英语(学科: 职称 学科: 考核 学科: 解题)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