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书名：1956美国农用杀菌剂效力试验总结</w:t>
      </w:r>
    </w:p>
    <w:p>
      <w:r>
        <w:t>作者：程暄生等编译</w:t>
      </w:r>
    </w:p>
    <w:p>
      <w:r>
        <w:t>出版社：科技卫生出版社</w:t>
      </w:r>
    </w:p>
    <w:p>
      <w:r>
        <w:t>出版日期：1958.12</w:t>
      </w:r>
    </w:p>
    <w:p>
      <w:r>
        <w:t>总页数：96</w:t>
      </w:r>
    </w:p>
    <w:p>
      <w:r>
        <w:t>更多请访问教客网: www.jiaokey.com</w:t>
      </w:r>
    </w:p>
    <w:p>
      <w:r>
        <w:t>1956美国农用杀菌剂效力试验总结 评论地址：https://www.jiaokey.com/book/detail/11145931.html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