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股票、房地产、期货、投资基金经纪人实务</w:t>
      </w:r>
    </w:p>
    <w:p>
      <w:r>
        <w:rPr>
          <w:rFonts w:ascii="宋体" w:hAnsi="宋体" w:eastAsia="宋体"/>
          <w:sz w:val="24"/>
        </w:rPr>
        <w:t>方昂征，邵焰林编著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5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股票、房地产、期货、投资基金经纪人实务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方昂征，邵焰林编著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经纪人(学科: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本书出售、求购地址：https://www.jiaokey.com/book/detail/11145891.html</w:t>
      </w:r>
    </w:p>
    <w:p>
      <w:r>
        <w:t>更多相关图书推荐：https://www.jiaokey.com</w:t>
      </w:r>
    </w:p>
    <w:p>
      <w:r>
        <w:t>方昂征，邵焰林编著 其他作品：https://www.jiaokey.com/tag/方昂征，邵焰林编著.html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关键词搜索：https://www.jiaokey.com/tag/经纪人(学科: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