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《大学英语自学教程》自学指南  上</w:t>
      </w:r>
    </w:p>
    <w:p>
      <w:r>
        <w:rPr>
          <w:rFonts w:ascii="宋体" w:hAnsi="宋体" w:eastAsia="宋体"/>
          <w:sz w:val="24"/>
        </w:rPr>
        <w:t>张鑫友主编；高教英语自考命题研究组编；陈靖，尚铁英，李立海等编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《大学英语自学教程》自学指南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张鑫友主编；高教英语自考命题研究组编；陈靖，尚铁英，李立海等编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本书出售、求购地址：https://www.jiaokey.com/book/detail/11145887.html</w:t>
      </w:r>
    </w:p>
    <w:p>
      <w:r>
        <w:t>更多相关图书推荐：https://www.jiaokey.com</w:t>
      </w:r>
    </w:p>
    <w:p>
      <w:r>
        <w:t>张鑫友主编；高教英语自考命题研究组编；陈靖，尚铁英，李立海等编 其他作品：https://www.jiaokey.com/tag/张鑫友主编；高教英语自考命题研究组编；陈靖，尚铁英，李立海等编.html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关键词搜索：https://www.jiaokey.com/tag/《大学英语自学教程》自学指南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