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书名：缩影媒体与图书馆  在图书馆应用的可行性研究</w:t>
      </w:r>
    </w:p>
    <w:p>
      <w:r>
        <w:t>作者：黄维纲编著</w:t>
      </w:r>
    </w:p>
    <w:p>
      <w:r>
        <w:t>出版社：学生书局</w:t>
      </w:r>
    </w:p>
    <w:p>
      <w:r>
        <w:t>出版日期：1984.11</w:t>
      </w:r>
    </w:p>
    <w:p>
      <w:r>
        <w:t>总页数：261</w:t>
      </w:r>
    </w:p>
    <w:p>
      <w:r>
        <w:t>更多请访问教客网: www.jiaokey.com</w:t>
      </w:r>
    </w:p>
    <w:p>
      <w:r>
        <w:t>缩影媒体与图书馆  在图书馆应用的可行性研究 评论地址：https://www.jiaokey.com/book/detail/11145819.html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