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书名：经济管制立法的理论与实际</w:t>
      </w:r>
    </w:p>
    <w:p>
      <w:r>
        <w:t>作者：李品昂著</w:t>
      </w:r>
    </w:p>
    <w:p>
      <w:r>
        <w:t>出版社：华欣文化事业中心</w:t>
      </w:r>
    </w:p>
    <w:p>
      <w:r>
        <w:t>出版日期：1976.06</w:t>
      </w:r>
    </w:p>
    <w:p>
      <w:r>
        <w:t>总页数：274</w:t>
      </w:r>
    </w:p>
    <w:p>
      <w:r>
        <w:t>更多请访问教客网: www.jiaokey.com</w:t>
      </w:r>
    </w:p>
    <w:p>
      <w:r>
        <w:t>经济管制立法的理论与实际 评论地址：https://www.jiaokey.com/book/detail/11145810.html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