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国际刑事警察组织五十年</w:t>
      </w:r>
    </w:p>
    <w:p>
      <w:r>
        <w:rPr>
          <w:rFonts w:ascii="宋体" w:hAnsi="宋体" w:eastAsia="宋体"/>
          <w:sz w:val="24"/>
        </w:rPr>
        <w:t>国际刑事警察组织总秘书处编  安天柱译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国际刑事警察组织五十年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国际刑事警察组织总秘书处编  安天柱译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本书出售、求购地址：https://www.jiaokey.com/book/detail/11145706.html</w:t>
      </w:r>
    </w:p>
    <w:p>
      <w:r>
        <w:t>更多相关图书推荐：https://www.jiaokey.com</w:t>
      </w:r>
    </w:p>
    <w:p>
      <w:r>
        <w:t>国际刑事警察组织总秘书处编  安天柱译 其他作品：https://www.jiaokey.com/tag/国际刑事警察组织总秘书处编  安天柱译.html</w:t>
      </w:r>
    </w:p>
    <w:p>
      <w:r>
        <w:t>关键词搜索：https://www.jiaokey.com/tag/国际刑事警察组织五十年.html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